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AE25" w14:textId="77777777" w:rsidR="00497ADB" w:rsidRPr="006A7925" w:rsidRDefault="00000000" w:rsidP="006A7925">
      <w:pPr>
        <w:pStyle w:val="Ttulo1"/>
        <w:jc w:val="center"/>
        <w:rPr>
          <w:sz w:val="30"/>
          <w:szCs w:val="30"/>
          <w:lang w:val="pt-BR"/>
        </w:rPr>
      </w:pPr>
      <w:r w:rsidRPr="006A7925">
        <w:rPr>
          <w:sz w:val="30"/>
          <w:szCs w:val="30"/>
          <w:lang w:val="pt-BR"/>
        </w:rPr>
        <w:t>AUTORIZAÇÃO PARA CONDUÇÃO E CIRCULAÇÃO DE VEÍCULO</w:t>
      </w:r>
    </w:p>
    <w:p w14:paraId="58EEA339" w14:textId="77777777" w:rsidR="00497ADB" w:rsidRPr="006A7925" w:rsidRDefault="00497ADB">
      <w:pPr>
        <w:rPr>
          <w:lang w:val="pt-BR"/>
        </w:rPr>
      </w:pPr>
    </w:p>
    <w:p w14:paraId="13F75424" w14:textId="03D443FF" w:rsidR="00497ADB" w:rsidRPr="006A7925" w:rsidRDefault="00000000" w:rsidP="006A7925">
      <w:pPr>
        <w:jc w:val="both"/>
        <w:rPr>
          <w:lang w:val="pt-BR"/>
        </w:rPr>
      </w:pPr>
      <w:r w:rsidRPr="006A7925">
        <w:rPr>
          <w:lang w:val="pt-BR"/>
        </w:rPr>
        <w:t xml:space="preserve">Eu, ________________________________________________, nacionalidade ____________________, estado civil ____________________, portador(a) do RG nº ____________________ e CPF nº ____________________, </w:t>
      </w:r>
      <w:r w:rsidR="006A7925">
        <w:rPr>
          <w:lang w:val="pt-BR"/>
        </w:rPr>
        <w:t xml:space="preserve"> </w:t>
      </w:r>
      <w:r w:rsidRPr="006A7925">
        <w:rPr>
          <w:lang w:val="pt-BR"/>
        </w:rPr>
        <w:t>residente e domiciliado(a) em ________________________________________________, na qualidade de PROPRIETÁRIO(A) do veículo abaixo identificado,</w:t>
      </w:r>
      <w:r w:rsidR="006A7925">
        <w:rPr>
          <w:lang w:val="pt-BR"/>
        </w:rPr>
        <w:t xml:space="preserve"> </w:t>
      </w:r>
      <w:r w:rsidRPr="006A7925">
        <w:rPr>
          <w:lang w:val="pt-BR"/>
        </w:rPr>
        <w:t>AUTORIZO, de forma expressa e irrevogável,</w:t>
      </w:r>
      <w:r w:rsidR="006A7925">
        <w:rPr>
          <w:lang w:val="pt-BR"/>
        </w:rPr>
        <w:t xml:space="preserve"> </w:t>
      </w:r>
      <w:r w:rsidRPr="006A7925">
        <w:rPr>
          <w:lang w:val="pt-BR"/>
        </w:rPr>
        <w:t>_______________________________________________, portador(a) do Passaporte nº ____________________  RG nº ____________________, CPF nº ____________________ e CNH nº ____________________,</w:t>
      </w:r>
      <w:r w:rsidR="006A7925">
        <w:rPr>
          <w:lang w:val="pt-BR"/>
        </w:rPr>
        <w:t xml:space="preserve"> </w:t>
      </w:r>
      <w:r w:rsidRPr="006A7925">
        <w:rPr>
          <w:lang w:val="pt-BR"/>
        </w:rPr>
        <w:t>a conduzir e circular com o veículo de minha propriedade durante todo o período da viagem,</w:t>
      </w:r>
      <w:r w:rsidR="006A7925">
        <w:rPr>
          <w:lang w:val="pt-BR"/>
        </w:rPr>
        <w:t xml:space="preserve"> </w:t>
      </w:r>
      <w:r w:rsidRPr="006A7925">
        <w:rPr>
          <w:lang w:val="pt-BR"/>
        </w:rPr>
        <w:t>inclusive para fins de trânsito e circulação internacional, pelos territórios dos seguintes países:</w:t>
      </w:r>
      <w:r w:rsidR="006A7925">
        <w:rPr>
          <w:lang w:val="pt-BR"/>
        </w:rPr>
        <w:t xml:space="preserve"> </w:t>
      </w:r>
      <w:r w:rsidRPr="006A7925">
        <w:rPr>
          <w:lang w:val="pt-BR"/>
        </w:rPr>
        <w:t>___________________________________________________________________.</w:t>
      </w:r>
    </w:p>
    <w:p w14:paraId="1263997C" w14:textId="77777777" w:rsidR="00497ADB" w:rsidRPr="006A7925" w:rsidRDefault="00497ADB">
      <w:pPr>
        <w:rPr>
          <w:lang w:val="pt-BR"/>
        </w:rPr>
      </w:pPr>
    </w:p>
    <w:p w14:paraId="3B4A58D9" w14:textId="0676F63C" w:rsidR="00497ADB" w:rsidRPr="006A7925" w:rsidRDefault="00000000">
      <w:pPr>
        <w:rPr>
          <w:lang w:val="pt-BR"/>
        </w:rPr>
      </w:pPr>
      <w:r w:rsidRPr="006A7925">
        <w:rPr>
          <w:lang w:val="pt-BR"/>
        </w:rPr>
        <w:t>Declaro que esta autorização é válida para todo o trajeto da viagem, responsabilizando-me integralmente</w:t>
      </w:r>
      <w:r w:rsidR="006A7925">
        <w:rPr>
          <w:lang w:val="pt-BR"/>
        </w:rPr>
        <w:t xml:space="preserve"> </w:t>
      </w:r>
      <w:r w:rsidRPr="006A7925">
        <w:rPr>
          <w:lang w:val="pt-BR"/>
        </w:rPr>
        <w:t>por quaisquer informações prestadas neste documento.</w:t>
      </w:r>
    </w:p>
    <w:p w14:paraId="2E3F6210" w14:textId="77777777" w:rsidR="00497ADB" w:rsidRPr="006A7925" w:rsidRDefault="00497ADB">
      <w:pPr>
        <w:rPr>
          <w:lang w:val="pt-BR"/>
        </w:rPr>
      </w:pPr>
    </w:p>
    <w:p w14:paraId="68AF754D" w14:textId="77777777" w:rsidR="00497ADB" w:rsidRPr="006A7925" w:rsidRDefault="00000000">
      <w:pPr>
        <w:rPr>
          <w:lang w:val="pt-BR"/>
        </w:rPr>
      </w:pPr>
      <w:r w:rsidRPr="006A7925">
        <w:rPr>
          <w:lang w:val="pt-BR"/>
        </w:rPr>
        <w:t xml:space="preserve">Cidade, ______ de ____________________ </w:t>
      </w:r>
      <w:proofErr w:type="spellStart"/>
      <w:r w:rsidRPr="006A7925">
        <w:rPr>
          <w:lang w:val="pt-BR"/>
        </w:rPr>
        <w:t>de</w:t>
      </w:r>
      <w:proofErr w:type="spellEnd"/>
      <w:r w:rsidRPr="006A7925">
        <w:rPr>
          <w:lang w:val="pt-BR"/>
        </w:rPr>
        <w:t xml:space="preserve"> __________.</w:t>
      </w:r>
    </w:p>
    <w:p w14:paraId="2E33EBC8" w14:textId="77777777" w:rsidR="00497ADB" w:rsidRPr="006A7925" w:rsidRDefault="00497ADB">
      <w:pPr>
        <w:rPr>
          <w:lang w:val="pt-BR"/>
        </w:rPr>
      </w:pPr>
    </w:p>
    <w:p w14:paraId="18E92536" w14:textId="77777777" w:rsidR="00497ADB" w:rsidRPr="006A7925" w:rsidRDefault="00000000">
      <w:pPr>
        <w:rPr>
          <w:lang w:val="pt-BR"/>
        </w:rPr>
      </w:pPr>
      <w:r w:rsidRPr="006A7925">
        <w:rPr>
          <w:lang w:val="pt-BR"/>
        </w:rPr>
        <w:t>Assinatura do(a) Proprietário(a): ________________________________________________</w:t>
      </w:r>
    </w:p>
    <w:p w14:paraId="521C5685" w14:textId="77777777" w:rsidR="00497ADB" w:rsidRPr="006A7925" w:rsidRDefault="00000000">
      <w:pPr>
        <w:rPr>
          <w:lang w:val="pt-BR"/>
        </w:rPr>
      </w:pPr>
      <w:r w:rsidRPr="006A7925">
        <w:rPr>
          <w:lang w:val="pt-BR"/>
        </w:rPr>
        <w:t>Nome do(a) Proprietário(a): ________________________________________________</w:t>
      </w:r>
    </w:p>
    <w:p w14:paraId="243009D4" w14:textId="77777777" w:rsidR="00497ADB" w:rsidRPr="006A7925" w:rsidRDefault="00000000">
      <w:pPr>
        <w:rPr>
          <w:lang w:val="pt-BR"/>
        </w:rPr>
      </w:pPr>
      <w:r w:rsidRPr="006A7925">
        <w:rPr>
          <w:lang w:val="pt-BR"/>
        </w:rPr>
        <w:t>RG nº ____________________   CPF nº ____________________</w:t>
      </w:r>
    </w:p>
    <w:p w14:paraId="61F5D7DD" w14:textId="77777777" w:rsidR="00497ADB" w:rsidRPr="006A7925" w:rsidRDefault="00497ADB">
      <w:pPr>
        <w:rPr>
          <w:lang w:val="pt-BR"/>
        </w:rPr>
      </w:pPr>
    </w:p>
    <w:p w14:paraId="2F672EED" w14:textId="77777777" w:rsidR="00497ADB" w:rsidRPr="006A7925" w:rsidRDefault="00497ADB">
      <w:pPr>
        <w:rPr>
          <w:lang w:val="pt-BR"/>
        </w:rPr>
      </w:pPr>
    </w:p>
    <w:p w14:paraId="247FF452" w14:textId="77777777" w:rsidR="00497ADB" w:rsidRPr="006A7925" w:rsidRDefault="00000000">
      <w:pPr>
        <w:rPr>
          <w:lang w:val="pt-BR"/>
        </w:rPr>
      </w:pPr>
      <w:r w:rsidRPr="006A7925">
        <w:rPr>
          <w:lang w:val="pt-BR"/>
        </w:rPr>
        <w:t>DADOS DO VEÍCULO</w:t>
      </w:r>
    </w:p>
    <w:p w14:paraId="5BCCA66F" w14:textId="77777777" w:rsidR="00497ADB" w:rsidRPr="006A7925" w:rsidRDefault="00000000">
      <w:pPr>
        <w:rPr>
          <w:lang w:val="pt-BR"/>
        </w:rPr>
      </w:pPr>
      <w:r w:rsidRPr="006A7925">
        <w:rPr>
          <w:lang w:val="pt-BR"/>
        </w:rPr>
        <w:t>Marca / Veículo: ________________________________________________</w:t>
      </w:r>
    </w:p>
    <w:p w14:paraId="5519D673" w14:textId="77777777" w:rsidR="00497ADB" w:rsidRPr="006A7925" w:rsidRDefault="00000000">
      <w:pPr>
        <w:rPr>
          <w:lang w:val="pt-BR"/>
        </w:rPr>
      </w:pPr>
      <w:r w:rsidRPr="006A7925">
        <w:rPr>
          <w:lang w:val="pt-BR"/>
        </w:rPr>
        <w:t>Ano / Modelo: ________________________________________________</w:t>
      </w:r>
    </w:p>
    <w:p w14:paraId="5B44E9B8" w14:textId="77777777" w:rsidR="00497ADB" w:rsidRPr="006A7925" w:rsidRDefault="00000000">
      <w:pPr>
        <w:rPr>
          <w:lang w:val="pt-BR"/>
        </w:rPr>
      </w:pPr>
      <w:r w:rsidRPr="006A7925">
        <w:rPr>
          <w:lang w:val="pt-BR"/>
        </w:rPr>
        <w:t>Placa: ________________________________________________</w:t>
      </w:r>
    </w:p>
    <w:p w14:paraId="7DC71FEA" w14:textId="77777777" w:rsidR="00497ADB" w:rsidRDefault="00000000">
      <w:r>
        <w:t>Chassi: ________________________________________________</w:t>
      </w:r>
    </w:p>
    <w:p w14:paraId="5B205FAC" w14:textId="77777777" w:rsidR="00497ADB" w:rsidRDefault="00000000">
      <w:r>
        <w:t>Combustível: ________________________________________________</w:t>
      </w:r>
    </w:p>
    <w:p w14:paraId="0AC1D28C" w14:textId="01413EF2" w:rsidR="00497ADB" w:rsidRDefault="00000000">
      <w:r>
        <w:t>Cor: ________________________________________________</w:t>
      </w:r>
    </w:p>
    <w:sectPr w:rsidR="00497A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9216115">
    <w:abstractNumId w:val="8"/>
  </w:num>
  <w:num w:numId="2" w16cid:durableId="186598245">
    <w:abstractNumId w:val="6"/>
  </w:num>
  <w:num w:numId="3" w16cid:durableId="856583176">
    <w:abstractNumId w:val="5"/>
  </w:num>
  <w:num w:numId="4" w16cid:durableId="1781336410">
    <w:abstractNumId w:val="4"/>
  </w:num>
  <w:num w:numId="5" w16cid:durableId="2080856412">
    <w:abstractNumId w:val="7"/>
  </w:num>
  <w:num w:numId="6" w16cid:durableId="169370984">
    <w:abstractNumId w:val="3"/>
  </w:num>
  <w:num w:numId="7" w16cid:durableId="1732075475">
    <w:abstractNumId w:val="2"/>
  </w:num>
  <w:num w:numId="8" w16cid:durableId="1304038634">
    <w:abstractNumId w:val="1"/>
  </w:num>
  <w:num w:numId="9" w16cid:durableId="153638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7ADB"/>
    <w:rsid w:val="006A7925"/>
    <w:rsid w:val="006D291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38FAF"/>
  <w14:defaultImageDpi w14:val="300"/>
  <w15:docId w15:val="{1A75F0A7-4780-4430-B03B-2FEEAB68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Djalma Corrêa</cp:lastModifiedBy>
  <cp:revision>2</cp:revision>
  <dcterms:created xsi:type="dcterms:W3CDTF">2013-12-23T23:15:00Z</dcterms:created>
  <dcterms:modified xsi:type="dcterms:W3CDTF">2026-01-31T19:25:00Z</dcterms:modified>
  <cp:category/>
</cp:coreProperties>
</file>